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735D" w14:textId="45BE244F" w:rsidR="00DA594B" w:rsidRDefault="00000000">
      <w:pPr>
        <w:pStyle w:val="Title"/>
      </w:pPr>
      <w:r>
        <w:t xml:space="preserve">Comic </w:t>
      </w:r>
      <w:r w:rsidR="00F26510">
        <w:t>Title</w:t>
      </w:r>
    </w:p>
    <w:p w14:paraId="5336C6BB" w14:textId="56C9EA56" w:rsidR="00DA594B" w:rsidRDefault="00F26510">
      <w:r>
        <w:t>[date] – by [Name]</w:t>
      </w:r>
    </w:p>
    <w:p w14:paraId="7772E6F2" w14:textId="77777777" w:rsidR="00DA594B" w:rsidRDefault="00000000">
      <w:pPr>
        <w:pStyle w:val="Heading1"/>
      </w:pPr>
      <w:r>
        <w:t>PAGE 1</w:t>
      </w:r>
    </w:p>
    <w:p w14:paraId="0E12CB27" w14:textId="77777777" w:rsidR="00DA594B" w:rsidRDefault="00000000">
      <w:r>
        <w:rPr>
          <w:b/>
        </w:rPr>
        <w:t xml:space="preserve">PANEL 1: </w:t>
      </w:r>
      <w:r>
        <w:t>Describe what happens in this panel. Keep it visual and limited to one moment.</w:t>
      </w:r>
    </w:p>
    <w:p w14:paraId="020846C0" w14:textId="3E339CBC" w:rsidR="00DA594B" w:rsidRDefault="00000000">
      <w:r>
        <w:rPr>
          <w:b/>
        </w:rPr>
        <w:t xml:space="preserve">CHARACTER NAME: </w:t>
      </w:r>
      <w:r>
        <w:t>Insert dialogue here. Keep it short and natural.</w:t>
      </w:r>
      <w:r w:rsidR="00F26510">
        <w:t xml:space="preserve"> Add another character with dialogue if necessary for this panel.</w:t>
      </w:r>
    </w:p>
    <w:p w14:paraId="128EF457" w14:textId="77777777" w:rsidR="00DA594B" w:rsidRDefault="0000000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63F3815E" w14:textId="77777777" w:rsidR="00F26510" w:rsidRDefault="00F26510"/>
    <w:p w14:paraId="1140771E" w14:textId="77777777" w:rsidR="00DA594B" w:rsidRDefault="00000000">
      <w:r>
        <w:rPr>
          <w:b/>
        </w:rPr>
        <w:t xml:space="preserve">PANEL 2: </w:t>
      </w:r>
      <w:r>
        <w:t>Describe what happens in this panel. Keep it visual and limited to one moment.</w:t>
      </w:r>
    </w:p>
    <w:p w14:paraId="71266547" w14:textId="0A94645A" w:rsidR="00DA594B" w:rsidRDefault="00000000">
      <w:r>
        <w:rPr>
          <w:b/>
        </w:rPr>
        <w:t xml:space="preserve">CHARACTER NAME: </w:t>
      </w:r>
      <w:r>
        <w:t>Insert dialogue here. Keep it short and natural.</w:t>
      </w:r>
      <w:r w:rsidR="00F26510">
        <w:t xml:space="preserve"> </w:t>
      </w:r>
      <w:r w:rsidR="00F26510">
        <w:t>Add another character with dialogue if necessary for this panel.</w:t>
      </w:r>
    </w:p>
    <w:p w14:paraId="69085B83" w14:textId="77777777" w:rsidR="00DA594B" w:rsidRDefault="0000000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4EDCE3D0" w14:textId="77777777" w:rsidR="00F26510" w:rsidRDefault="00F26510"/>
    <w:p w14:paraId="00ABA136" w14:textId="77777777" w:rsidR="00DA594B" w:rsidRDefault="00000000">
      <w:r>
        <w:rPr>
          <w:b/>
        </w:rPr>
        <w:t xml:space="preserve">PANEL 3: </w:t>
      </w:r>
      <w:r>
        <w:t>Describe what happens in this panel. Keep it visual and limited to one moment.</w:t>
      </w:r>
    </w:p>
    <w:p w14:paraId="53544851" w14:textId="37CC9BFF" w:rsidR="00DA594B" w:rsidRDefault="00000000">
      <w:r>
        <w:rPr>
          <w:b/>
        </w:rPr>
        <w:t xml:space="preserve">CHARACTER NAME: </w:t>
      </w:r>
      <w:r>
        <w:t>Insert dialogue here. Keep it short and natural.</w:t>
      </w:r>
      <w:r w:rsidR="00F26510">
        <w:t xml:space="preserve"> </w:t>
      </w:r>
      <w:r w:rsidR="00F26510">
        <w:t>Add another character with dialogue if necessary for this panel.</w:t>
      </w:r>
    </w:p>
    <w:p w14:paraId="63673200" w14:textId="77777777" w:rsidR="00DA594B" w:rsidRDefault="0000000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6110B3BE" w14:textId="77777777" w:rsidR="00F26510" w:rsidRDefault="00F26510"/>
    <w:p w14:paraId="08F628DB" w14:textId="77777777" w:rsidR="00DA594B" w:rsidRDefault="00000000">
      <w:r>
        <w:rPr>
          <w:b/>
        </w:rPr>
        <w:t xml:space="preserve">PANEL 4: </w:t>
      </w:r>
      <w:r>
        <w:t>Describe what happens in this panel. Keep it visual and limited to one moment.</w:t>
      </w:r>
    </w:p>
    <w:p w14:paraId="668A20E3" w14:textId="505161D5" w:rsidR="00DA594B" w:rsidRDefault="00000000">
      <w:r>
        <w:rPr>
          <w:b/>
        </w:rPr>
        <w:t xml:space="preserve">CHARACTER NAME: </w:t>
      </w:r>
      <w:r>
        <w:t>Insert dialogue here. Keep it short and natural.</w:t>
      </w:r>
      <w:r w:rsidR="00F26510">
        <w:t xml:space="preserve"> </w:t>
      </w:r>
      <w:r w:rsidR="00F26510">
        <w:t>Add another character with dialogue if necessary for this panel.</w:t>
      </w:r>
    </w:p>
    <w:p w14:paraId="5C1CA1AB" w14:textId="77777777" w:rsidR="00DA594B" w:rsidRDefault="0000000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51730AF7" w14:textId="77777777" w:rsidR="00DA594B" w:rsidRDefault="00000000">
      <w:pPr>
        <w:pStyle w:val="Heading1"/>
      </w:pPr>
      <w:r>
        <w:t>PAGE 2</w:t>
      </w:r>
    </w:p>
    <w:p w14:paraId="594CD41A" w14:textId="77777777" w:rsidR="00F26510" w:rsidRDefault="00F26510" w:rsidP="00F26510">
      <w:r>
        <w:rPr>
          <w:b/>
        </w:rPr>
        <w:t xml:space="preserve">PANEL 1: </w:t>
      </w:r>
      <w:r>
        <w:t>Describe what happens in this panel. Keep it visual and limited to one moment.</w:t>
      </w:r>
    </w:p>
    <w:p w14:paraId="7371D20B" w14:textId="77777777" w:rsidR="00F26510" w:rsidRDefault="00F26510" w:rsidP="00F26510">
      <w:r>
        <w:rPr>
          <w:b/>
        </w:rPr>
        <w:t xml:space="preserve">CHARACTER NAME: </w:t>
      </w:r>
      <w:r>
        <w:t>Insert dialogue here. Keep it short and natural. Add another character with dialogue if necessary for this panel.</w:t>
      </w:r>
    </w:p>
    <w:p w14:paraId="7093DFB6" w14:textId="77777777" w:rsidR="00F26510" w:rsidRDefault="00F26510" w:rsidP="00F26510">
      <w:r>
        <w:rPr>
          <w:b/>
        </w:rPr>
        <w:lastRenderedPageBreak/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73FA42B9" w14:textId="77777777" w:rsidR="00F26510" w:rsidRDefault="00F26510" w:rsidP="00F26510"/>
    <w:p w14:paraId="62DEABEA" w14:textId="77777777" w:rsidR="00F26510" w:rsidRDefault="00F26510" w:rsidP="00F26510">
      <w:r>
        <w:rPr>
          <w:b/>
        </w:rPr>
        <w:t xml:space="preserve">PANEL 2: </w:t>
      </w:r>
      <w:r>
        <w:t>Describe what happens in this panel. Keep it visual and limited to one moment.</w:t>
      </w:r>
    </w:p>
    <w:p w14:paraId="137621D4" w14:textId="77777777" w:rsidR="00F26510" w:rsidRDefault="00F26510" w:rsidP="00F26510">
      <w:r>
        <w:rPr>
          <w:b/>
        </w:rPr>
        <w:t xml:space="preserve">CHARACTER NAME: </w:t>
      </w:r>
      <w:r>
        <w:t>Insert dialogue here. Keep it short and natural. Add another character with dialogue if necessary for this panel.</w:t>
      </w:r>
    </w:p>
    <w:p w14:paraId="35FC721F" w14:textId="77777777" w:rsidR="00F26510" w:rsidRDefault="00F26510" w:rsidP="00F2651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30B2DA44" w14:textId="77777777" w:rsidR="00F26510" w:rsidRDefault="00F26510" w:rsidP="00F26510"/>
    <w:p w14:paraId="586C35B9" w14:textId="77777777" w:rsidR="00F26510" w:rsidRDefault="00F26510" w:rsidP="00F26510">
      <w:r>
        <w:rPr>
          <w:b/>
        </w:rPr>
        <w:t xml:space="preserve">PANEL 3: </w:t>
      </w:r>
      <w:r>
        <w:t>Describe what happens in this panel. Keep it visual and limited to one moment.</w:t>
      </w:r>
    </w:p>
    <w:p w14:paraId="4A55DDF0" w14:textId="77777777" w:rsidR="00F26510" w:rsidRDefault="00F26510" w:rsidP="00F26510">
      <w:r>
        <w:rPr>
          <w:b/>
        </w:rPr>
        <w:t xml:space="preserve">CHARACTER NAME: </w:t>
      </w:r>
      <w:r>
        <w:t>Insert dialogue here. Keep it short and natural. Add another character with dialogue if necessary for this panel.</w:t>
      </w:r>
    </w:p>
    <w:p w14:paraId="5B3010F5" w14:textId="77777777" w:rsidR="00F26510" w:rsidRDefault="00F26510" w:rsidP="00F2651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5E077FDD" w14:textId="77777777" w:rsidR="00F26510" w:rsidRDefault="00F26510" w:rsidP="00F26510"/>
    <w:p w14:paraId="60C11A99" w14:textId="77777777" w:rsidR="00F26510" w:rsidRDefault="00F26510" w:rsidP="00F26510">
      <w:r>
        <w:rPr>
          <w:b/>
        </w:rPr>
        <w:t xml:space="preserve">PANEL 4: </w:t>
      </w:r>
      <w:r>
        <w:t>Describe what happens in this panel. Keep it visual and limited to one moment.</w:t>
      </w:r>
    </w:p>
    <w:p w14:paraId="6B264D33" w14:textId="77777777" w:rsidR="00F26510" w:rsidRDefault="00F26510" w:rsidP="00F26510">
      <w:r>
        <w:rPr>
          <w:b/>
        </w:rPr>
        <w:t xml:space="preserve">CHARACTER NAME: </w:t>
      </w:r>
      <w:r>
        <w:t>Insert dialogue here. Keep it short and natural. Add another character with dialogue if necessary for this panel.</w:t>
      </w:r>
    </w:p>
    <w:p w14:paraId="376C93C4" w14:textId="77777777" w:rsidR="00F26510" w:rsidRDefault="00F26510" w:rsidP="00F26510">
      <w:r>
        <w:rPr>
          <w:b/>
        </w:rPr>
        <w:t xml:space="preserve">SFX: </w:t>
      </w:r>
      <w:r>
        <w:t xml:space="preserve">Optional sound effect here (e.g., </w:t>
      </w:r>
      <w:proofErr w:type="gramStart"/>
      <w:r>
        <w:t>BOOM!,</w:t>
      </w:r>
      <w:proofErr w:type="gramEnd"/>
      <w:r>
        <w:t xml:space="preserve"> CLICK, WHOOSH).</w:t>
      </w:r>
    </w:p>
    <w:p w14:paraId="4944D9C6" w14:textId="044B56C7" w:rsidR="00DA594B" w:rsidRDefault="00DA594B" w:rsidP="00F26510"/>
    <w:sectPr w:rsidR="00DA59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765928">
    <w:abstractNumId w:val="8"/>
  </w:num>
  <w:num w:numId="2" w16cid:durableId="597566422">
    <w:abstractNumId w:val="6"/>
  </w:num>
  <w:num w:numId="3" w16cid:durableId="1829402490">
    <w:abstractNumId w:val="5"/>
  </w:num>
  <w:num w:numId="4" w16cid:durableId="177039042">
    <w:abstractNumId w:val="4"/>
  </w:num>
  <w:num w:numId="5" w16cid:durableId="971204340">
    <w:abstractNumId w:val="7"/>
  </w:num>
  <w:num w:numId="6" w16cid:durableId="1225681433">
    <w:abstractNumId w:val="3"/>
  </w:num>
  <w:num w:numId="7" w16cid:durableId="984625559">
    <w:abstractNumId w:val="2"/>
  </w:num>
  <w:num w:numId="8" w16cid:durableId="1835224313">
    <w:abstractNumId w:val="1"/>
  </w:num>
  <w:num w:numId="9" w16cid:durableId="196649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414EA"/>
    <w:rsid w:val="00CB0664"/>
    <w:rsid w:val="00DA594B"/>
    <w:rsid w:val="00F265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E490B"/>
  <w14:defaultImageDpi w14:val="300"/>
  <w15:docId w15:val="{A6E6729A-2641-464E-AFC6-F35FBCF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10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 dunham</cp:lastModifiedBy>
  <cp:revision>2</cp:revision>
  <dcterms:created xsi:type="dcterms:W3CDTF">2013-12-23T23:15:00Z</dcterms:created>
  <dcterms:modified xsi:type="dcterms:W3CDTF">2025-03-27T11:57:00Z</dcterms:modified>
  <cp:category/>
</cp:coreProperties>
</file>