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A735D" w14:textId="73F35668" w:rsidR="00DA594B" w:rsidRDefault="00B832C3">
      <w:pPr>
        <w:pStyle w:val="Title"/>
      </w:pPr>
      <w:r w:rsidRPr="00B832C3">
        <w:t>No Turning Bac</w:t>
      </w:r>
      <w:r>
        <w:t>k</w:t>
      </w:r>
    </w:p>
    <w:p w14:paraId="5336C6BB" w14:textId="5BE79774" w:rsidR="00DA594B" w:rsidRDefault="00B832C3">
      <w:r>
        <w:t>3/27/25</w:t>
      </w:r>
      <w:r w:rsidR="00F26510">
        <w:t xml:space="preserve"> – by </w:t>
      </w:r>
      <w:r>
        <w:t>John Doe</w:t>
      </w:r>
    </w:p>
    <w:p w14:paraId="7772E6F2" w14:textId="5EAA3480" w:rsidR="00DA594B" w:rsidRDefault="00000000">
      <w:pPr>
        <w:pStyle w:val="Heading1"/>
      </w:pPr>
      <w:r>
        <w:t>PAGE 1</w:t>
      </w:r>
      <w:r w:rsidR="00B832C3">
        <w:t>2</w:t>
      </w:r>
    </w:p>
    <w:p w14:paraId="0E12CB27" w14:textId="2F1BF1B0" w:rsidR="00DA594B" w:rsidRDefault="00000000">
      <w:r>
        <w:rPr>
          <w:b/>
        </w:rPr>
        <w:t xml:space="preserve">PANEL 1: </w:t>
      </w:r>
      <w:r w:rsidR="00B832C3" w:rsidRPr="00E81E1C">
        <w:rPr>
          <w:rFonts w:ascii="Times New Roman" w:eastAsia="Times New Roman" w:hAnsi="Times New Roman" w:cs="Times New Roman"/>
        </w:rPr>
        <w:t>Wide shot of a dark underground tunnel lit by flickering emergency lights. The floor is wet. MAYA leads the way with a flashlight. Behind her, TYLER carries a duffel bag and looks nervous.</w:t>
      </w:r>
    </w:p>
    <w:p w14:paraId="1DF5CCE6" w14:textId="77777777" w:rsidR="00B832C3" w:rsidRPr="00E81E1C" w:rsidRDefault="00B832C3" w:rsidP="00B8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81E1C">
        <w:rPr>
          <w:rFonts w:ascii="Times New Roman" w:eastAsia="Times New Roman" w:hAnsi="Times New Roman" w:cs="Times New Roman"/>
          <w:b/>
          <w:bCs/>
        </w:rPr>
        <w:t>MAYA:</w:t>
      </w:r>
      <w:r w:rsidRPr="00E81E1C">
        <w:rPr>
          <w:rFonts w:ascii="Times New Roman" w:eastAsia="Times New Roman" w:hAnsi="Times New Roman" w:cs="Times New Roman"/>
        </w:rPr>
        <w:t xml:space="preserve"> Stay close. We’re not alone down here.</w:t>
      </w:r>
    </w:p>
    <w:p w14:paraId="63F3815E" w14:textId="77777777" w:rsidR="00F26510" w:rsidRDefault="00F26510"/>
    <w:p w14:paraId="259887E3" w14:textId="77777777" w:rsidR="00B832C3" w:rsidRDefault="00000000">
      <w:pPr>
        <w:rPr>
          <w:rFonts w:ascii="Times New Roman" w:eastAsia="Times New Roman" w:hAnsi="Times New Roman" w:cs="Times New Roman"/>
        </w:rPr>
      </w:pPr>
      <w:r>
        <w:rPr>
          <w:b/>
        </w:rPr>
        <w:t xml:space="preserve">PANEL 2: </w:t>
      </w:r>
      <w:r w:rsidR="00B832C3" w:rsidRPr="00E81E1C">
        <w:rPr>
          <w:rFonts w:ascii="Times New Roman" w:eastAsia="Times New Roman" w:hAnsi="Times New Roman" w:cs="Times New Roman"/>
        </w:rPr>
        <w:t>Close-up of TYLER, sweat on his face. He looks over his shoulder, eyes wide.</w:t>
      </w:r>
    </w:p>
    <w:p w14:paraId="6E94433A" w14:textId="77777777" w:rsidR="00B832C3" w:rsidRPr="00E81E1C" w:rsidRDefault="00B832C3" w:rsidP="00B8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81E1C">
        <w:rPr>
          <w:rFonts w:ascii="Times New Roman" w:eastAsia="Times New Roman" w:hAnsi="Times New Roman" w:cs="Times New Roman"/>
          <w:b/>
          <w:bCs/>
        </w:rPr>
        <w:t>TYLER:</w:t>
      </w:r>
      <w:r w:rsidRPr="00E81E1C">
        <w:rPr>
          <w:rFonts w:ascii="Times New Roman" w:eastAsia="Times New Roman" w:hAnsi="Times New Roman" w:cs="Times New Roman"/>
        </w:rPr>
        <w:t xml:space="preserve"> I—I think I heard something.</w:t>
      </w:r>
    </w:p>
    <w:p w14:paraId="4EDCE3D0" w14:textId="77777777" w:rsidR="00F26510" w:rsidRDefault="00F26510"/>
    <w:p w14:paraId="43C83830" w14:textId="77777777" w:rsidR="00B832C3" w:rsidRPr="00E81E1C" w:rsidRDefault="00000000" w:rsidP="00B8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b/>
        </w:rPr>
        <w:t xml:space="preserve">PANEL 3: </w:t>
      </w:r>
      <w:r w:rsidR="00B832C3" w:rsidRPr="00E81E1C">
        <w:rPr>
          <w:rFonts w:ascii="Times New Roman" w:eastAsia="Times New Roman" w:hAnsi="Times New Roman" w:cs="Times New Roman"/>
        </w:rPr>
        <w:t>Medium shot from behind the pair as a shadow moves across the wall ahead of them. MAYA raises her hand to signal “stop.”</w:t>
      </w:r>
    </w:p>
    <w:p w14:paraId="73206F7D" w14:textId="77777777" w:rsidR="00B832C3" w:rsidRPr="00E81E1C" w:rsidRDefault="00B832C3" w:rsidP="00B8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81E1C">
        <w:rPr>
          <w:rFonts w:ascii="Times New Roman" w:eastAsia="Times New Roman" w:hAnsi="Times New Roman" w:cs="Times New Roman"/>
          <w:b/>
          <w:bCs/>
        </w:rPr>
        <w:t>SFX:</w:t>
      </w:r>
      <w:r w:rsidRPr="00E81E1C">
        <w:rPr>
          <w:rFonts w:ascii="Times New Roman" w:eastAsia="Times New Roman" w:hAnsi="Times New Roman" w:cs="Times New Roman"/>
        </w:rPr>
        <w:t xml:space="preserve"> </w:t>
      </w:r>
      <w:r w:rsidRPr="00E81E1C">
        <w:rPr>
          <w:rFonts w:ascii="Times New Roman" w:eastAsia="Times New Roman" w:hAnsi="Times New Roman" w:cs="Times New Roman"/>
          <w:i/>
          <w:iCs/>
        </w:rPr>
        <w:t>SCRRRRCH…</w:t>
      </w:r>
    </w:p>
    <w:p w14:paraId="3E61F763" w14:textId="77777777" w:rsidR="00B832C3" w:rsidRPr="00E81E1C" w:rsidRDefault="00B832C3" w:rsidP="00B8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81E1C">
        <w:rPr>
          <w:rFonts w:ascii="Times New Roman" w:eastAsia="Times New Roman" w:hAnsi="Times New Roman" w:cs="Times New Roman"/>
          <w:b/>
          <w:bCs/>
        </w:rPr>
        <w:t>MAYA (whisper):</w:t>
      </w:r>
      <w:r w:rsidRPr="00E81E1C">
        <w:rPr>
          <w:rFonts w:ascii="Times New Roman" w:eastAsia="Times New Roman" w:hAnsi="Times New Roman" w:cs="Times New Roman"/>
        </w:rPr>
        <w:t xml:space="preserve"> Shut up. Lights off.</w:t>
      </w:r>
    </w:p>
    <w:p w14:paraId="6110B3BE" w14:textId="4F5C56DF" w:rsidR="00F26510" w:rsidRDefault="00F26510" w:rsidP="00B832C3"/>
    <w:p w14:paraId="0A2C0150" w14:textId="77777777" w:rsidR="00B832C3" w:rsidRPr="00E81E1C" w:rsidRDefault="00000000" w:rsidP="00B8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b/>
        </w:rPr>
        <w:t xml:space="preserve">PANEL 4: </w:t>
      </w:r>
      <w:r w:rsidR="00B832C3" w:rsidRPr="00E81E1C">
        <w:rPr>
          <w:rFonts w:ascii="Times New Roman" w:eastAsia="Times New Roman" w:hAnsi="Times New Roman" w:cs="Times New Roman"/>
        </w:rPr>
        <w:t>Close-up of MAYA’s hand flicking off the flashlight. The frame is mostly black, with just a sliver of light showing her fingers.</w:t>
      </w:r>
    </w:p>
    <w:p w14:paraId="553B128F" w14:textId="77777777" w:rsidR="00B832C3" w:rsidRPr="00E81E1C" w:rsidRDefault="00B832C3" w:rsidP="00B83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81E1C">
        <w:rPr>
          <w:rFonts w:ascii="Times New Roman" w:eastAsia="Times New Roman" w:hAnsi="Times New Roman" w:cs="Times New Roman"/>
          <w:b/>
          <w:bCs/>
        </w:rPr>
        <w:t>SFX:</w:t>
      </w:r>
      <w:r w:rsidRPr="00E81E1C">
        <w:rPr>
          <w:rFonts w:ascii="Times New Roman" w:eastAsia="Times New Roman" w:hAnsi="Times New Roman" w:cs="Times New Roman"/>
        </w:rPr>
        <w:t xml:space="preserve"> </w:t>
      </w:r>
      <w:r w:rsidRPr="00E81E1C">
        <w:rPr>
          <w:rFonts w:ascii="Times New Roman" w:eastAsia="Times New Roman" w:hAnsi="Times New Roman" w:cs="Times New Roman"/>
          <w:i/>
          <w:iCs/>
        </w:rPr>
        <w:t>CLICK</w:t>
      </w:r>
    </w:p>
    <w:p w14:paraId="2FB27D2B" w14:textId="4A2E8A5C" w:rsidR="00B832C3" w:rsidRDefault="00B832C3" w:rsidP="00B832C3"/>
    <w:p w14:paraId="2E3BAB52" w14:textId="1C26BCF3" w:rsidR="00B832C3" w:rsidRDefault="00B832C3" w:rsidP="00B832C3">
      <w:r>
        <w:rPr>
          <w:b/>
        </w:rPr>
        <w:t xml:space="preserve">PANEL </w:t>
      </w:r>
      <w:r>
        <w:rPr>
          <w:b/>
        </w:rPr>
        <w:t>5</w:t>
      </w:r>
      <w:r>
        <w:rPr>
          <w:b/>
        </w:rPr>
        <w:t xml:space="preserve">: </w:t>
      </w:r>
      <w:r w:rsidRPr="00E81E1C">
        <w:rPr>
          <w:rFonts w:ascii="Times New Roman" w:eastAsia="Times New Roman" w:hAnsi="Times New Roman" w:cs="Times New Roman"/>
        </w:rPr>
        <w:t>Silent panel. Total darkness. The only visual is a faint glint of light reflecting in a pair of unseen eyes in the shadows.</w:t>
      </w:r>
    </w:p>
    <w:sectPr w:rsidR="00B832C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9765928">
    <w:abstractNumId w:val="8"/>
  </w:num>
  <w:num w:numId="2" w16cid:durableId="597566422">
    <w:abstractNumId w:val="6"/>
  </w:num>
  <w:num w:numId="3" w16cid:durableId="1829402490">
    <w:abstractNumId w:val="5"/>
  </w:num>
  <w:num w:numId="4" w16cid:durableId="177039042">
    <w:abstractNumId w:val="4"/>
  </w:num>
  <w:num w:numId="5" w16cid:durableId="971204340">
    <w:abstractNumId w:val="7"/>
  </w:num>
  <w:num w:numId="6" w16cid:durableId="1225681433">
    <w:abstractNumId w:val="3"/>
  </w:num>
  <w:num w:numId="7" w16cid:durableId="984625559">
    <w:abstractNumId w:val="2"/>
  </w:num>
  <w:num w:numId="8" w16cid:durableId="1835224313">
    <w:abstractNumId w:val="1"/>
  </w:num>
  <w:num w:numId="9" w16cid:durableId="196649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832C3"/>
    <w:rsid w:val="00C01E13"/>
    <w:rsid w:val="00C414EA"/>
    <w:rsid w:val="00CB0664"/>
    <w:rsid w:val="00DA594B"/>
    <w:rsid w:val="00F2651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E490B"/>
  <w14:defaultImageDpi w14:val="300"/>
  <w15:docId w15:val="{A6E6729A-2641-464E-AFC6-F35FBCF5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510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matt dunham</cp:lastModifiedBy>
  <cp:revision>3</cp:revision>
  <dcterms:created xsi:type="dcterms:W3CDTF">2025-03-27T11:59:00Z</dcterms:created>
  <dcterms:modified xsi:type="dcterms:W3CDTF">2025-03-27T12:03:00Z</dcterms:modified>
  <cp:category/>
</cp:coreProperties>
</file>